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right"/>
      </w:pPr>
      <w:r>
        <w:rPr>
          <w:b/>
          <w:i w:val="0"/>
        </w:rPr>
        <w:t>В Арбитражный суд [наименование региона]</w:t>
      </w:r>
    </w:p>
    <w:p>
      <w:pPr>
        <w:spacing w:after="120"/>
        <w:jc w:val="right"/>
      </w:pPr>
      <w:r>
        <w:rPr>
          <w:b w:val="0"/>
          <w:i w:val="0"/>
        </w:rPr>
        <w:t>Адрес суда: [индекс, полный адрес]</w:t>
      </w:r>
    </w:p>
    <w:p>
      <w:pPr>
        <w:spacing w:after="40"/>
      </w:pPr>
    </w:p>
    <w:p>
      <w:pPr>
        <w:spacing w:after="120"/>
        <w:jc w:val="right"/>
      </w:pPr>
      <w:r>
        <w:rPr>
          <w:b/>
          <w:i w:val="0"/>
        </w:rPr>
        <w:t>От должника: [ФИО полностью]</w:t>
      </w:r>
    </w:p>
    <w:p>
      <w:pPr>
        <w:spacing w:after="120"/>
        <w:jc w:val="right"/>
      </w:pPr>
      <w:r>
        <w:rPr>
          <w:b w:val="0"/>
          <w:i w:val="0"/>
        </w:rPr>
        <w:t>Паспорт: [серия, номер, кем и когда выдан, код подразделения]</w:t>
      </w:r>
    </w:p>
    <w:p>
      <w:pPr>
        <w:spacing w:after="120"/>
        <w:jc w:val="right"/>
      </w:pPr>
      <w:r>
        <w:rPr>
          <w:b w:val="0"/>
          <w:i w:val="0"/>
        </w:rPr>
        <w:t>Адрес регистрации/проживания: [индекс, полный адрес]</w:t>
      </w:r>
    </w:p>
    <w:p>
      <w:pPr>
        <w:spacing w:after="120"/>
        <w:jc w:val="right"/>
      </w:pPr>
      <w:r>
        <w:rPr>
          <w:b w:val="0"/>
          <w:i w:val="0"/>
        </w:rPr>
        <w:t>СНИЛС: [номер]   ИНН: [номер]</w:t>
      </w:r>
    </w:p>
    <w:p>
      <w:pPr>
        <w:spacing w:after="120"/>
        <w:jc w:val="right"/>
      </w:pPr>
      <w:r>
        <w:rPr>
          <w:b w:val="0"/>
          <w:i w:val="0"/>
        </w:rPr>
        <w:t>Телефон: [номер]   E-mail: [email]</w:t>
      </w:r>
    </w:p>
    <w:p>
      <w:pPr>
        <w:spacing w:after="120"/>
      </w:pPr>
    </w:p>
    <w:p>
      <w:pPr>
        <w:spacing w:after="120"/>
        <w:jc w:val="center"/>
      </w:pPr>
      <w:r>
        <w:rPr>
          <w:b/>
          <w:i w:val="0"/>
          <w:sz w:val="28"/>
        </w:rPr>
        <w:t>ЗАЯВЛЕНИЕ</w:t>
      </w:r>
    </w:p>
    <w:p>
      <w:pPr>
        <w:spacing w:after="120"/>
        <w:jc w:val="center"/>
      </w:pPr>
      <w:r>
        <w:rPr>
          <w:b/>
          <w:i w:val="0"/>
        </w:rPr>
        <w:t>о признании гражданина несостоятельным (банкротом)</w:t>
      </w:r>
    </w:p>
    <w:p>
      <w:pPr>
        <w:spacing w:after="120"/>
      </w:pPr>
    </w:p>
    <w:p>
      <w:pPr>
        <w:spacing w:after="120"/>
      </w:pPr>
      <w:r>
        <w:rPr>
          <w:b/>
          <w:i w:val="0"/>
        </w:rPr>
        <w:t>1. Сведения о кредиторах и размере задолженности</w:t>
      </w:r>
    </w:p>
    <w:p>
      <w:pPr>
        <w:spacing w:after="120"/>
      </w:pPr>
      <w:r>
        <w:rPr>
          <w:b w:val="0"/>
          <w:i w:val="0"/>
        </w:rPr>
        <w:t>На текущий момент я не имею финансовой возможности исполнять свои долговые обязательства перед кредиторами. Общая сумма задолженности составляет [точная сумма до копеек] руб. В эту сумму входят следующие обязательства:</w:t>
      </w:r>
    </w:p>
    <w:p>
      <w:pPr>
        <w:spacing w:after="120"/>
      </w:pPr>
      <w:r>
        <w:rPr>
          <w:b w:val="0"/>
          <w:i w:val="0"/>
        </w:rPr>
        <w:t>— [наименование банка/МФО, юридический адрес]: общая сумма долга [сумма] руб., из них основной долг — [сумма] руб., пени и штрафы — [сумма] руб.; договор № [номер] от [дата].</w:t>
      </w:r>
    </w:p>
    <w:p>
      <w:pPr>
        <w:spacing w:after="120"/>
      </w:pPr>
      <w:r>
        <w:rPr>
          <w:b w:val="0"/>
          <w:i w:val="0"/>
        </w:rPr>
        <w:t>— [аналогично перечислите все обязательства: банки, МФО, налоги, ЖКХ, расписки физлицам].</w:t>
      </w:r>
    </w:p>
    <w:p>
      <w:pPr>
        <w:spacing w:after="120"/>
      </w:pPr>
      <w:r>
        <w:rPr>
          <w:b/>
          <w:i w:val="0"/>
        </w:rPr>
        <w:t>2. Причины неплатёжеспособности</w:t>
      </w:r>
    </w:p>
    <w:p>
      <w:pPr>
        <w:spacing w:after="120"/>
      </w:pPr>
      <w:r>
        <w:rPr>
          <w:b w:val="0"/>
          <w:i w:val="0"/>
        </w:rPr>
        <w:t>Финансовые трудности начались с [месяц, год]. Причиной неплатёжеспособности послужили следующие обстоятельства: [например: увольнение, снижение дохода, болезнь, содержание нетрудоспособных родственников]. Ежемесячного дохода в размере [сумма] руб. недостаточно для обслуживания обязательств и сохранения прожиточного минимума на меня и иждивенцев.</w:t>
      </w:r>
    </w:p>
    <w:p>
      <w:pPr>
        <w:spacing w:after="120"/>
      </w:pPr>
      <w:r>
        <w:rPr>
          <w:b/>
          <w:i w:val="0"/>
        </w:rPr>
        <w:t>3. Сведения об имуществе и счетах</w:t>
      </w:r>
    </w:p>
    <w:p>
      <w:pPr>
        <w:spacing w:after="120"/>
      </w:pPr>
      <w:r>
        <w:rPr>
          <w:b w:val="0"/>
          <w:i w:val="0"/>
        </w:rPr>
        <w:t>Из имущества, на которое может быть обращено взыскание, мне принадлежит: [перечислите имущество; при отсутствии — «имущество, подлежащее реализации, отсутствует»]. Открыты банковские счета: [перечислите банки]. За последние 3 года совершены сделки с имуществом на сумму свыше 300 000 руб.: [укажите сделки; при отсутствии — «сделки не совершались»].</w:t>
      </w:r>
    </w:p>
    <w:p>
      <w:pPr>
        <w:spacing w:after="120"/>
      </w:pPr>
      <w:r>
        <w:rPr>
          <w:b/>
          <w:i w:val="0"/>
        </w:rPr>
        <w:t>4. Выбор саморегулируемой организации (СРО)</w:t>
      </w:r>
    </w:p>
    <w:p>
      <w:pPr>
        <w:spacing w:after="120"/>
      </w:pPr>
      <w:r>
        <w:rPr>
          <w:b w:val="0"/>
          <w:i w:val="0"/>
        </w:rPr>
        <w:t>Прошу назначить финансового управляющего из числа членов саморегулируемой организации: наименование СРО — [название], юридический адрес СРО — [полный адрес]. (По закону указывается СРО, а не фамилия конкретного управляющего.)</w:t>
      </w:r>
    </w:p>
    <w:p>
      <w:pPr>
        <w:spacing w:after="80"/>
      </w:pPr>
    </w:p>
    <w:p>
      <w:pPr>
        <w:spacing w:after="120"/>
      </w:pPr>
      <w:r>
        <w:rPr>
          <w:b w:val="0"/>
          <w:i w:val="0"/>
        </w:rPr>
        <w:t>На основании изложенного, руководствуясь ст. 213.4 Федерального закона от 26.10.2002 № 127-ФЗ «О несостоятельности (банкротстве)»,</w:t>
      </w:r>
    </w:p>
    <w:p>
      <w:pPr>
        <w:spacing w:after="120"/>
      </w:pPr>
      <w:r>
        <w:rPr>
          <w:b/>
          <w:i w:val="0"/>
        </w:rPr>
        <w:t>ПРОШУ СУД:</w:t>
      </w:r>
    </w:p>
    <w:p>
      <w:pPr>
        <w:spacing w:after="120"/>
      </w:pPr>
      <w:r>
        <w:rPr>
          <w:b w:val="0"/>
          <w:i w:val="0"/>
        </w:rPr>
        <w:t>1. Признать меня, [ФИО], несостоятельным (банкротом).</w:t>
      </w:r>
    </w:p>
    <w:p>
      <w:pPr>
        <w:spacing w:after="120"/>
      </w:pPr>
      <w:r>
        <w:rPr>
          <w:b w:val="0"/>
          <w:i w:val="0"/>
        </w:rPr>
        <w:t>2. Ввести процедуру реализации имущества гражданина (либо реструктуризации долгов).</w:t>
      </w:r>
    </w:p>
    <w:p>
      <w:pPr>
        <w:spacing w:after="120"/>
      </w:pPr>
      <w:r>
        <w:rPr>
          <w:b w:val="0"/>
          <w:i w:val="0"/>
        </w:rPr>
        <w:t>3. Утвердить финансового управляющего из числа членов [название СРО].</w:t>
      </w:r>
    </w:p>
    <w:p>
      <w:pPr>
        <w:spacing w:after="80"/>
      </w:pPr>
    </w:p>
    <w:p>
      <w:pPr>
        <w:spacing w:after="120"/>
      </w:pPr>
      <w:r>
        <w:rPr>
          <w:b/>
          <w:i w:val="0"/>
        </w:rPr>
        <w:t>ПРИЛОЖЕНИЯ:</w:t>
      </w:r>
    </w:p>
    <w:p>
      <w:pPr>
        <w:spacing w:after="40"/>
      </w:pPr>
      <w:r>
        <w:rPr>
          <w:b w:val="0"/>
          <w:i w:val="0"/>
        </w:rPr>
        <w:t>1. Документ о внесении на депозит суда средств на вознаграждение финансового управляющего (25 000 руб.).</w:t>
      </w:r>
    </w:p>
    <w:p>
      <w:pPr>
        <w:spacing w:after="40"/>
      </w:pPr>
      <w:r>
        <w:rPr>
          <w:b w:val="0"/>
          <w:i w:val="0"/>
        </w:rPr>
        <w:t>2. Копии кредитных договоров, справок о задолженности, судебных решений (при наличии).</w:t>
      </w:r>
    </w:p>
    <w:p>
      <w:pPr>
        <w:spacing w:after="40"/>
      </w:pPr>
      <w:r>
        <w:rPr>
          <w:b w:val="0"/>
          <w:i w:val="0"/>
        </w:rPr>
        <w:t>3. Список кредиторов и должников по установленной форме.</w:t>
      </w:r>
    </w:p>
    <w:p>
      <w:pPr>
        <w:spacing w:after="40"/>
      </w:pPr>
      <w:r>
        <w:rPr>
          <w:b w:val="0"/>
          <w:i w:val="0"/>
        </w:rPr>
        <w:t>4. Опись имущества гражданина.</w:t>
      </w:r>
    </w:p>
    <w:p>
      <w:pPr>
        <w:spacing w:after="40"/>
      </w:pPr>
      <w:r>
        <w:rPr>
          <w:b w:val="0"/>
          <w:i w:val="0"/>
        </w:rPr>
        <w:t>5. Документы о праве собственности и о сделках за последние 3 года.</w:t>
      </w:r>
    </w:p>
    <w:p>
      <w:pPr>
        <w:spacing w:after="40"/>
      </w:pPr>
      <w:r>
        <w:rPr>
          <w:b w:val="0"/>
          <w:i w:val="0"/>
        </w:rPr>
        <w:t>6. Справки о доходах и выписки по счетам за последние 3 года.</w:t>
      </w:r>
    </w:p>
    <w:p>
      <w:pPr>
        <w:spacing w:after="40"/>
      </w:pPr>
      <w:r>
        <w:rPr>
          <w:b w:val="0"/>
          <w:i w:val="0"/>
        </w:rPr>
        <w:t>7. Копии паспорта, СНИЛС, ИНН.</w:t>
      </w:r>
    </w:p>
    <w:p>
      <w:pPr>
        <w:spacing w:after="40"/>
      </w:pPr>
      <w:r>
        <w:rPr>
          <w:b w:val="0"/>
          <w:i w:val="0"/>
        </w:rPr>
        <w:t>8. Копии свидетельств о браке/расторжении брака, брачного договора (при наличии).</w:t>
      </w:r>
    </w:p>
    <w:p>
      <w:pPr>
        <w:spacing w:after="40"/>
      </w:pPr>
      <w:r>
        <w:rPr>
          <w:b w:val="0"/>
          <w:i w:val="0"/>
        </w:rPr>
        <w:t>9. Копии свидетельств о рождении детей.</w:t>
      </w:r>
    </w:p>
    <w:p>
      <w:pPr>
        <w:spacing w:after="40"/>
      </w:pPr>
      <w:r>
        <w:rPr>
          <w:b w:val="0"/>
          <w:i w:val="0"/>
        </w:rPr>
        <w:t>10. Справка о наличии/отсутствии статуса индивидуального предпринимателя.</w:t>
      </w:r>
    </w:p>
    <w:p>
      <w:pPr>
        <w:spacing w:after="40"/>
      </w:pPr>
      <w:r>
        <w:rPr>
          <w:b w:val="0"/>
          <w:i w:val="0"/>
        </w:rPr>
        <w:t>11. Почтовые квитанции об отправке копий заявления кредиторам.</w:t>
      </w:r>
    </w:p>
    <w:p>
      <w:pPr>
        <w:spacing w:after="120"/>
      </w:pPr>
    </w:p>
    <w:p>
      <w:pPr>
        <w:spacing w:after="120"/>
      </w:pPr>
      <w:r>
        <w:rPr>
          <w:b w:val="0"/>
          <w:i w:val="0"/>
        </w:rPr>
        <w:t>Дата: «___» ______________ 202__ г.</w:t>
      </w:r>
    </w:p>
    <w:p>
      <w:pPr>
        <w:spacing w:after="120"/>
      </w:pPr>
      <w:r>
        <w:rPr>
          <w:b w:val="0"/>
          <w:i w:val="0"/>
        </w:rPr>
        <w:t>Подпись: _________________ / [расшифровка]</w:t>
      </w:r>
    </w:p>
    <w:p>
      <w:pPr>
        <w:spacing w:after="40"/>
      </w:pPr>
    </w:p>
    <w:p>
      <w:pPr>
        <w:spacing w:after="120"/>
      </w:pPr>
      <w:r>
        <w:rPr>
          <w:b w:val="0"/>
          <w:i/>
          <w:color w:val="6B6F76"/>
          <w:sz w:val="18"/>
        </w:rPr>
        <w:t>Шаблон подготовлен справочным проектом «Точка опоры» (blog127.ru). Не является юридической консультацией; перед подачей выверьте данные под вашу ситуацию.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