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120"/>
        <w:jc w:val="right"/>
      </w:pPr>
      <w:r>
        <w:rPr>
          <w:b/>
          <w:i w:val="0"/>
        </w:rPr>
        <w:t>В [наименование бюро кредитных историй, напр. АО «НБКИ» / АО «ОКБ»]</w:t>
      </w:r>
    </w:p>
    <w:p>
      <w:pPr>
        <w:spacing w:after="120"/>
        <w:jc w:val="right"/>
      </w:pPr>
      <w:r>
        <w:rPr>
          <w:b w:val="0"/>
          <w:i w:val="0"/>
        </w:rPr>
        <w:t>Адрес БКИ: [адрес бюро]</w:t>
      </w:r>
    </w:p>
    <w:p>
      <w:pPr>
        <w:spacing w:after="120"/>
        <w:jc w:val="right"/>
      </w:pPr>
      <w:r>
        <w:rPr>
          <w:b/>
          <w:i w:val="0"/>
        </w:rPr>
        <w:t>От заявителя: [ФИО полностью]</w:t>
      </w:r>
    </w:p>
    <w:p>
      <w:pPr>
        <w:spacing w:after="120"/>
        <w:jc w:val="right"/>
      </w:pPr>
      <w:r>
        <w:rPr>
          <w:b w:val="0"/>
          <w:i w:val="0"/>
        </w:rPr>
        <w:t>Паспорт: [серия, номер, кем и когда выдан, код подразделения]</w:t>
      </w:r>
    </w:p>
    <w:p>
      <w:pPr>
        <w:spacing w:after="120"/>
        <w:jc w:val="right"/>
      </w:pPr>
      <w:r>
        <w:rPr>
          <w:b w:val="0"/>
          <w:i w:val="0"/>
        </w:rPr>
        <w:t>СНИЛС: [номер], ИНН: [номер]</w:t>
      </w:r>
    </w:p>
    <w:p>
      <w:pPr>
        <w:spacing w:after="120"/>
        <w:jc w:val="right"/>
      </w:pPr>
      <w:r>
        <w:rPr>
          <w:b w:val="0"/>
          <w:i w:val="0"/>
        </w:rPr>
        <w:t>Адрес регистрации: [полный почтовый адрес]</w:t>
      </w:r>
    </w:p>
    <w:p>
      <w:pPr>
        <w:spacing w:after="120"/>
        <w:jc w:val="right"/>
      </w:pPr>
      <w:r>
        <w:rPr>
          <w:b w:val="0"/>
          <w:i w:val="0"/>
        </w:rPr>
        <w:t>Телефон: [номер], e-mail: [адрес]</w:t>
      </w:r>
    </w:p>
    <w:p>
      <w:pPr>
        <w:spacing w:after="120"/>
      </w:pPr>
    </w:p>
    <w:p>
      <w:pPr>
        <w:spacing w:after="120"/>
        <w:jc w:val="center"/>
      </w:pPr>
      <w:r>
        <w:rPr>
          <w:b/>
          <w:i w:val="0"/>
          <w:sz w:val="28"/>
        </w:rPr>
        <w:t>ЗАЯВЛЕНИЕ</w:t>
      </w:r>
    </w:p>
    <w:p>
      <w:pPr>
        <w:spacing w:after="120"/>
        <w:jc w:val="center"/>
      </w:pPr>
      <w:r>
        <w:rPr>
          <w:b/>
          <w:i w:val="0"/>
        </w:rPr>
        <w:t>о предоставлении кредитного отчёта субъекта кредитной истории</w:t>
      </w:r>
    </w:p>
    <w:p>
      <w:pPr>
        <w:spacing w:after="120"/>
      </w:pPr>
    </w:p>
    <w:p>
      <w:pPr>
        <w:spacing w:after="120"/>
      </w:pPr>
      <w:r>
        <w:rPr>
          <w:b w:val="0"/>
          <w:i w:val="0"/>
        </w:rPr>
        <w:t>Я, [ФИО], в соответствии со статьёй 8 Федерального закона от 30.12.2004 № 218-ФЗ «О кредитных историях», прошу предоставить мне мой кредитный отчёт (полную историю моих обязательств).</w:t>
      </w:r>
    </w:p>
    <w:p>
      <w:pPr>
        <w:spacing w:after="120"/>
      </w:pPr>
      <w:r>
        <w:rPr>
          <w:b w:val="0"/>
          <w:i w:val="0"/>
        </w:rPr>
        <w:t>Настоящим подтверждаю, что это [первый / второй] в текущем календарном году запрос на получение бесплатного кредитного отчёта.</w:t>
      </w:r>
    </w:p>
    <w:p>
      <w:pPr>
        <w:spacing w:after="120"/>
      </w:pPr>
      <w:r>
        <w:rPr>
          <w:b w:val="0"/>
          <w:i w:val="0"/>
        </w:rPr>
        <w:t>Прошу направить отчёт на адрес моей электронной почты [e-mail] в виде электронного документа, подписанного усиленной квалифицированной электронной подписью, либо подготовить бумажную версию для получения мною лично (по почте).</w:t>
      </w:r>
    </w:p>
    <w:p>
      <w:pPr>
        <w:spacing w:after="120"/>
      </w:pPr>
    </w:p>
    <w:p>
      <w:pPr>
        <w:spacing w:after="120"/>
      </w:pPr>
      <w:r>
        <w:rPr>
          <w:b w:val="0"/>
          <w:i w:val="0"/>
        </w:rPr>
        <w:t>Дата: «___» ______________ 202__ г.</w:t>
      </w:r>
    </w:p>
    <w:p>
      <w:pPr>
        <w:spacing w:after="120"/>
      </w:pPr>
      <w:r>
        <w:rPr>
          <w:b w:val="0"/>
          <w:i w:val="0"/>
        </w:rPr>
        <w:t>Подпись: _________________ / [расшифровка]</w:t>
      </w:r>
    </w:p>
    <w:p>
      <w:pPr>
        <w:spacing w:after="40"/>
      </w:pPr>
    </w:p>
    <w:p>
      <w:pPr>
        <w:spacing w:after="120"/>
      </w:pPr>
      <w:r>
        <w:rPr>
          <w:b w:val="0"/>
          <w:i/>
          <w:color w:val="6B6F76"/>
          <w:sz w:val="18"/>
        </w:rPr>
        <w:t>Шаблон подготовлен справочным проектом «Точка опоры» (blog127.ru). Не является юридической консультацией; перед подачей выверьте данные под вашу ситуацию.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