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/>
          <w:i w:val="0"/>
        </w:rPr>
        <w:t>[ООО «Наименование компании»]</w:t>
      </w:r>
    </w:p>
    <w:p>
      <w:pPr>
        <w:spacing w:after="120"/>
      </w:pPr>
      <w:r>
        <w:rPr>
          <w:b w:val="0"/>
          <w:i w:val="0"/>
        </w:rPr>
        <w:t>Адрес: [юридический адрес]</w:t>
      </w:r>
    </w:p>
    <w:p>
      <w:pPr>
        <w:spacing w:after="120"/>
      </w:pPr>
      <w:r>
        <w:rPr>
          <w:b w:val="0"/>
          <w:i w:val="0"/>
        </w:rPr>
        <w:t>ИНН: [ИНН организации], тел.: [номер]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СПРАВКА № ____</w:t>
      </w:r>
    </w:p>
    <w:p>
      <w:pPr>
        <w:spacing w:after="120"/>
        <w:jc w:val="center"/>
      </w:pPr>
      <w:r>
        <w:rPr>
          <w:b w:val="0"/>
          <w:i/>
        </w:rPr>
        <w:t>(о задержке заработной платы / предстоящем сокращении)</w:t>
      </w:r>
    </w:p>
    <w:p>
      <w:pPr>
        <w:spacing w:after="120"/>
        <w:jc w:val="center"/>
      </w:pPr>
      <w:r>
        <w:rPr>
          <w:b w:val="0"/>
          <w:i w:val="0"/>
        </w:rPr>
        <w:t>г. [город]     «___» ______________ 202__ г.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Настоящая справка выдана [ФИО полностью] в том, что он(а) действительно работает в [наименование организации] в должности [должность] с «___» ______________ 20__ года по настоящее время (либо по «___» ______________ 202__ года).</w:t>
      </w:r>
    </w:p>
    <w:p>
      <w:pPr>
        <w:spacing w:after="120"/>
      </w:pPr>
      <w:r>
        <w:rPr>
          <w:b/>
          <w:i w:val="0"/>
        </w:rPr>
        <w:t>Настоящим подтверждаем следующие обстоятельства изменения финансового положения сотрудника (оставьте подходящий вариант):</w:t>
      </w:r>
    </w:p>
    <w:p>
      <w:pPr>
        <w:spacing w:after="80"/>
      </w:pPr>
      <w:r>
        <w:rPr>
          <w:b w:val="0"/>
          <w:i w:val="0"/>
        </w:rPr>
        <w:t>Вариант 1 (при сокращении). В связи с проведением мероприятий по сокращению штата работников (Приказ № ____ от «___» ______________ 202__ г.) [ФИО] уведомлен(а) о предстоящем увольнении по п. 2 ч. 1 ст. 81 ТК РФ с «___» ______________ 202__ г.</w:t>
      </w:r>
    </w:p>
    <w:p>
      <w:pPr>
        <w:spacing w:after="120"/>
      </w:pPr>
      <w:r>
        <w:rPr>
          <w:b w:val="0"/>
          <w:i w:val="0"/>
        </w:rPr>
        <w:t>Вариант 2 (при задержке зарплаты). В связи с тяжёлым финансовым положением предприятия по состоянию на «___» ______________ 202__ г. перед сотрудником [ФИО] имеется задолженность по выплате заработной платы за период с [месяц, год] по [месяц, год] в общем размере [сумма цифрами и прописью] рублей.</w:t>
      </w:r>
    </w:p>
    <w:p>
      <w:pPr>
        <w:spacing w:after="120"/>
      </w:pPr>
      <w:r>
        <w:rPr>
          <w:b w:val="0"/>
          <w:i w:val="0"/>
        </w:rPr>
        <w:t>Справка выдана для предъявления по месту требования.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Генеральный директор _________________ / [расшифровка]</w:t>
      </w:r>
    </w:p>
    <w:p>
      <w:pPr>
        <w:spacing w:after="120"/>
      </w:pPr>
      <w:r>
        <w:rPr>
          <w:b w:val="0"/>
          <w:i w:val="0"/>
        </w:rPr>
        <w:t>Главный бухгалтер _________________ / [расшифровка]</w:t>
      </w:r>
    </w:p>
    <w:p>
      <w:pPr>
        <w:spacing w:after="120"/>
      </w:pPr>
      <w:r>
        <w:rPr>
          <w:b w:val="0"/>
          <w:i w:val="0"/>
        </w:rPr>
        <w:t>М.П. (печать организации)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