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/>
          <w:i w:val="0"/>
        </w:rPr>
        <w:t>От гражданина: [ФИО полностью]</w:t>
      </w:r>
    </w:p>
    <w:p>
      <w:pPr>
        <w:spacing w:after="120"/>
        <w:jc w:val="right"/>
      </w:pPr>
      <w:r>
        <w:rPr>
          <w:b w:val="0"/>
          <w:i w:val="0"/>
        </w:rPr>
        <w:t>Паспорт: [серия, номер, кем и когда выдан, код подразделения]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регистрации: [индекс, полный адрес]</w:t>
      </w:r>
    </w:p>
    <w:p>
      <w:pPr>
        <w:spacing w:after="120"/>
        <w:jc w:val="right"/>
      </w:pPr>
      <w:r>
        <w:rPr>
          <w:b w:val="0"/>
          <w:i w:val="0"/>
        </w:rPr>
        <w:t>Телефон: [номер]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СПИСОК КРЕДИТОРОВ И ДОЛЖНИКОВ ГРАЖДАНИНА</w:t>
      </w:r>
    </w:p>
    <w:p>
      <w:pPr>
        <w:spacing w:after="120"/>
        <w:jc w:val="center"/>
      </w:pPr>
      <w:r>
        <w:rPr>
          <w:b w:val="0"/>
          <w:i w:val="0"/>
        </w:rPr>
        <w:t>по состоянию на «___» ______________ 202__ г.</w:t>
      </w:r>
    </w:p>
    <w:p>
      <w:pPr>
        <w:spacing w:after="120"/>
      </w:pPr>
    </w:p>
    <w:p>
      <w:pPr>
        <w:spacing w:after="120"/>
      </w:pPr>
      <w:r>
        <w:rPr>
          <w:b/>
          <w:i w:val="0"/>
        </w:rPr>
        <w:t>РАЗДЕЛ I. Сведения о кредиторах (кому должны вы)</w:t>
      </w:r>
    </w:p>
    <w:p>
      <w:pPr>
        <w:spacing w:after="120"/>
      </w:pPr>
      <w:r>
        <w:rPr>
          <w:b w:val="0"/>
          <w:i/>
        </w:rPr>
        <w:t>Укажите всех кредиторов: банки, микрофинансовые организации (МФО), налоговую, ЖКХ, а также физлиц, которым вы должны по распискам.</w:t>
      </w:r>
    </w:p>
    <w:p>
      <w:pPr>
        <w:spacing w:after="40"/>
      </w:pPr>
      <w:r>
        <w:rPr>
          <w:b/>
          <w:i w:val="0"/>
        </w:rPr>
        <w:t>Кредитор 1</w:t>
      </w:r>
    </w:p>
    <w:p>
      <w:pPr>
        <w:spacing w:after="40"/>
      </w:pPr>
      <w:r>
        <w:rPr>
          <w:b w:val="0"/>
          <w:i w:val="0"/>
        </w:rPr>
        <w:t>— Наименование кредитора: [ПАО «...» / ООО МФК «...» / ФИО физлица].</w:t>
      </w:r>
    </w:p>
    <w:p>
      <w:pPr>
        <w:spacing w:after="40"/>
      </w:pPr>
      <w:r>
        <w:rPr>
          <w:b w:val="0"/>
          <w:i w:val="0"/>
        </w:rPr>
        <w:t>— Юридический адрес / место жительства: [индекс, полный адрес из договора].</w:t>
      </w:r>
    </w:p>
    <w:p>
      <w:pPr>
        <w:spacing w:after="40"/>
      </w:pPr>
      <w:r>
        <w:rPr>
          <w:b w:val="0"/>
          <w:i w:val="0"/>
        </w:rPr>
        <w:t>— Основание возникновения долга: [кредитный договор № ... от ..., договор займа, расписка, задолженность по налогам/ЖКХ].</w:t>
      </w:r>
    </w:p>
    <w:p>
      <w:pPr>
        <w:spacing w:after="40"/>
      </w:pPr>
      <w:r>
        <w:rPr>
          <w:b w:val="0"/>
          <w:i w:val="0"/>
        </w:rPr>
        <w:t>— Общая сумма задолженности: [точная сумма, руб.].</w:t>
      </w:r>
    </w:p>
    <w:p>
      <w:pPr>
        <w:spacing w:after="40"/>
      </w:pPr>
      <w:r>
        <w:rPr>
          <w:b w:val="0"/>
          <w:i w:val="0"/>
        </w:rPr>
        <w:t xml:space="preserve">    · в том числе основной долг: [сумма];</w:t>
      </w:r>
    </w:p>
    <w:p>
      <w:pPr>
        <w:spacing w:after="120"/>
      </w:pPr>
      <w:r>
        <w:rPr>
          <w:b w:val="0"/>
          <w:i w:val="0"/>
        </w:rPr>
        <w:t xml:space="preserve">    · в том числе штрафы, пени, неустойки: [сумма].</w:t>
      </w:r>
    </w:p>
    <w:p>
      <w:pPr>
        <w:spacing w:after="40"/>
      </w:pPr>
      <w:r>
        <w:rPr>
          <w:b/>
          <w:i w:val="0"/>
        </w:rPr>
        <w:t>Кредитор 2</w:t>
      </w:r>
    </w:p>
    <w:p>
      <w:pPr>
        <w:spacing w:after="40"/>
      </w:pPr>
      <w:r>
        <w:rPr>
          <w:b w:val="0"/>
          <w:i w:val="0"/>
        </w:rPr>
        <w:t>— Наименование кредитора: [ПАО «...» / ООО МФК «...» / ФИО физлица].</w:t>
      </w:r>
    </w:p>
    <w:p>
      <w:pPr>
        <w:spacing w:after="40"/>
      </w:pPr>
      <w:r>
        <w:rPr>
          <w:b w:val="0"/>
          <w:i w:val="0"/>
        </w:rPr>
        <w:t>— Юридический адрес / место жительства: [индекс, полный адрес из договора].</w:t>
      </w:r>
    </w:p>
    <w:p>
      <w:pPr>
        <w:spacing w:after="40"/>
      </w:pPr>
      <w:r>
        <w:rPr>
          <w:b w:val="0"/>
          <w:i w:val="0"/>
        </w:rPr>
        <w:t>— Основание возникновения долга: [кредитный договор № ... от ..., договор займа, расписка, задолженность по налогам/ЖКХ].</w:t>
      </w:r>
    </w:p>
    <w:p>
      <w:pPr>
        <w:spacing w:after="40"/>
      </w:pPr>
      <w:r>
        <w:rPr>
          <w:b w:val="0"/>
          <w:i w:val="0"/>
        </w:rPr>
        <w:t>— Общая сумма задолженности: [точная сумма, руб.].</w:t>
      </w:r>
    </w:p>
    <w:p>
      <w:pPr>
        <w:spacing w:after="40"/>
      </w:pPr>
      <w:r>
        <w:rPr>
          <w:b w:val="0"/>
          <w:i w:val="0"/>
        </w:rPr>
        <w:t xml:space="preserve">    · в том числе основной долг: [сумма];</w:t>
      </w:r>
    </w:p>
    <w:p>
      <w:pPr>
        <w:spacing w:after="120"/>
      </w:pPr>
      <w:r>
        <w:rPr>
          <w:b w:val="0"/>
          <w:i w:val="0"/>
        </w:rPr>
        <w:t xml:space="preserve">    · в том числе штрафы, пени, неустойки: [сумма].</w:t>
      </w:r>
    </w:p>
    <w:p>
      <w:pPr>
        <w:spacing w:after="120"/>
      </w:pPr>
      <w:r>
        <w:rPr>
          <w:b w:val="0"/>
          <w:i/>
        </w:rPr>
        <w:t>(Скопируйте блок «Кредитор» для каждого обязательства.)</w:t>
      </w:r>
    </w:p>
    <w:p>
      <w:pPr>
        <w:spacing w:after="80"/>
      </w:pPr>
    </w:p>
    <w:p>
      <w:pPr>
        <w:spacing w:after="120"/>
      </w:pPr>
      <w:r>
        <w:rPr>
          <w:b/>
          <w:i w:val="0"/>
        </w:rPr>
        <w:t>РАЗДЕЛ II. Сведения о должниках (кто должен вам)</w:t>
      </w:r>
    </w:p>
    <w:p>
      <w:pPr>
        <w:spacing w:after="120"/>
      </w:pPr>
      <w:r>
        <w:rPr>
          <w:b w:val="0"/>
          <w:i/>
        </w:rPr>
        <w:t>Если вы давали кому-то в долг (например, по расписке) — укажите. Если таких нет, напишите «должники отсутствуют».</w:t>
      </w:r>
    </w:p>
    <w:p>
      <w:pPr>
        <w:spacing w:after="40"/>
      </w:pPr>
      <w:r>
        <w:rPr>
          <w:b w:val="0"/>
          <w:i w:val="0"/>
        </w:rPr>
        <w:t>— ФИО / наименование должника: [данные].</w:t>
      </w:r>
    </w:p>
    <w:p>
      <w:pPr>
        <w:spacing w:after="40"/>
      </w:pPr>
      <w:r>
        <w:rPr>
          <w:b w:val="0"/>
          <w:i w:val="0"/>
        </w:rPr>
        <w:t>— Адрес: [полный адрес].</w:t>
      </w:r>
    </w:p>
    <w:p>
      <w:pPr>
        <w:spacing w:after="40"/>
      </w:pPr>
      <w:r>
        <w:rPr>
          <w:b w:val="0"/>
          <w:i w:val="0"/>
        </w:rPr>
        <w:t>— Основание: [расписка от ..., договор займа].</w:t>
      </w:r>
    </w:p>
    <w:p>
      <w:pPr>
        <w:spacing w:after="120"/>
      </w:pPr>
      <w:r>
        <w:rPr>
          <w:b w:val="0"/>
          <w:i w:val="0"/>
        </w:rPr>
        <w:t>— Сумма долга: [сумма].</w:t>
      </w:r>
    </w:p>
    <w:p>
      <w:pPr>
        <w:spacing w:after="120"/>
      </w:pPr>
      <w:r>
        <w:rPr>
          <w:b/>
          <w:i w:val="0"/>
        </w:rPr>
        <w:t>РАЗДЕЛ III. Обязательства, не подлежащие списанию</w:t>
      </w:r>
    </w:p>
    <w:p>
      <w:pPr>
        <w:spacing w:after="120"/>
      </w:pPr>
      <w:r>
        <w:rPr>
          <w:b w:val="0"/>
          <w:i/>
        </w:rPr>
        <w:t>Долги, которые по закону не списываются, но о которых суд должен знать. Если их нет, напишите «отсутствуют».</w:t>
      </w:r>
    </w:p>
    <w:p>
      <w:pPr>
        <w:spacing w:after="40"/>
      </w:pPr>
      <w:r>
        <w:rPr>
          <w:b w:val="0"/>
          <w:i w:val="0"/>
        </w:rPr>
        <w:t>— Задолженность по алиментам: [сумма, если есть].</w:t>
      </w:r>
    </w:p>
    <w:p>
      <w:pPr>
        <w:spacing w:after="40"/>
      </w:pPr>
      <w:r>
        <w:rPr>
          <w:b w:val="0"/>
          <w:i w:val="0"/>
        </w:rPr>
        <w:t>— Возмещение вреда жизни и здоровью: [сумма, если есть].</w:t>
      </w:r>
    </w:p>
    <w:p>
      <w:pPr>
        <w:spacing w:after="120"/>
      </w:pPr>
      <w:r>
        <w:rPr>
          <w:b w:val="0"/>
          <w:i w:val="0"/>
        </w:rPr>
        <w:t>— Уголовные штрафы: [сумма, если есть].</w:t>
      </w:r>
    </w:p>
    <w:p>
      <w:pPr>
        <w:spacing w:after="80"/>
      </w:pPr>
    </w:p>
    <w:p>
      <w:pPr>
        <w:spacing w:after="120"/>
      </w:pPr>
      <w:r>
        <w:rPr>
          <w:b w:val="0"/>
          <w:i w:val="0"/>
        </w:rPr>
        <w:t>Достоверность и полноту указанных сведений подтверждаю.</w:t>
      </w: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