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/>
          <w:i w:val="0"/>
        </w:rPr>
        <w:t>От должника: [ФИО полностью]</w:t>
      </w:r>
    </w:p>
    <w:p>
      <w:pPr>
        <w:spacing w:after="120"/>
        <w:jc w:val="right"/>
      </w:pPr>
      <w:r>
        <w:rPr>
          <w:b w:val="0"/>
          <w:i w:val="0"/>
        </w:rPr>
        <w:t>Паспорт: [серия, номер, кем и когда выдан, код подразделения]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регистрации/проживания: [полный адрес]</w:t>
      </w:r>
    </w:p>
    <w:p>
      <w:pPr>
        <w:spacing w:after="120"/>
        <w:jc w:val="right"/>
      </w:pPr>
      <w:r>
        <w:rPr>
          <w:b w:val="0"/>
          <w:i w:val="0"/>
        </w:rPr>
        <w:t>Телефон: [номер]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ПОЯСНИТЕЛЬНАЯ ЗАПИСКА</w:t>
      </w:r>
    </w:p>
    <w:p>
      <w:pPr>
        <w:spacing w:after="120"/>
        <w:jc w:val="center"/>
      </w:pPr>
      <w:r>
        <w:rPr>
          <w:b/>
          <w:i w:val="0"/>
        </w:rPr>
        <w:t>о причинах возникновения задолженности и неплатёжеспособности</w:t>
      </w:r>
    </w:p>
    <w:p>
      <w:pPr>
        <w:spacing w:after="120"/>
        <w:jc w:val="center"/>
      </w:pPr>
      <w:r>
        <w:rPr>
          <w:b w:val="0"/>
          <w:i/>
        </w:rPr>
        <w:t>(приложение к заявлению о признании гражданина банкротом)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Настоящим поясняю суду обстоятельства возникновения у меня задолженности перед кредиторами и причины, по которым её дальнейшее погашение стало невозможным.</w:t>
      </w:r>
    </w:p>
    <w:p>
      <w:pPr>
        <w:spacing w:after="120"/>
      </w:pPr>
      <w:r>
        <w:rPr>
          <w:b w:val="0"/>
          <w:i w:val="0"/>
        </w:rPr>
        <w:t>В период с [год] по [год] мной оформлялись кредитные обязательства (договоры займа). На момент их получения моё финансовое положение было стабильным: я имел(а) регулярный доход в размере [сумма] руб. по месту работы [работодатель], что позволяло своевременно вносить платежи. При получении кредитов я предоставлял(а) в банки достоверные сведения о доходах и не использовал(а) поддельные документы.</w:t>
      </w:r>
    </w:p>
    <w:p>
      <w:pPr>
        <w:spacing w:after="120"/>
      </w:pPr>
      <w:r>
        <w:rPr>
          <w:b w:val="0"/>
          <w:i w:val="0"/>
        </w:rPr>
        <w:t>Однако с [месяц, год] моё финансовое положение резко ухудшилось в связи со следующими объективными обстоятельствами (оставьте подходящие пункты):</w:t>
      </w:r>
    </w:p>
    <w:p>
      <w:pPr>
        <w:spacing w:after="40"/>
      </w:pPr>
      <w:r>
        <w:rPr>
          <w:b w:val="0"/>
          <w:i w:val="0"/>
        </w:rPr>
        <w:t>— Потеря работы / снижение дохода: [увольнение, сокращение, снижение заработка] — подтверждается [копией трудовой книжки / справкой о доходах].</w:t>
      </w:r>
    </w:p>
    <w:p>
      <w:pPr>
        <w:spacing w:after="40"/>
      </w:pPr>
      <w:r>
        <w:rPr>
          <w:b w:val="0"/>
          <w:i w:val="0"/>
        </w:rPr>
        <w:t>— Проблемы со здоровьем: [тяжёлое заболевание, утрата трудоспособности, инвалидность] — подтверждается медицинскими документами.</w:t>
      </w:r>
    </w:p>
    <w:p>
      <w:pPr>
        <w:spacing w:after="40"/>
      </w:pPr>
      <w:r>
        <w:rPr>
          <w:b w:val="0"/>
          <w:i w:val="0"/>
        </w:rPr>
        <w:t>— Семейные обстоятельства: [появление иждивенцев, потеря работы супругом(ой), рост расходов на содержание детей].</w:t>
      </w:r>
    </w:p>
    <w:p>
      <w:pPr>
        <w:spacing w:after="40"/>
      </w:pPr>
      <w:r>
        <w:rPr>
          <w:b w:val="0"/>
          <w:i w:val="0"/>
        </w:rPr>
        <w:t>— Мошеннические действия третьих лиц: обратился(лась) в правоохранительные органы (копия заявления и талона-уведомления прилагается).</w:t>
      </w:r>
    </w:p>
    <w:p>
      <w:pPr>
        <w:spacing w:after="40"/>
      </w:pPr>
      <w:r>
        <w:rPr>
          <w:b w:val="0"/>
          <w:i w:val="0"/>
        </w:rPr>
        <w:t>— Поручительство: основной заёмщик перестал платить, долг взыскан с меня.</w:t>
      </w:r>
    </w:p>
    <w:p>
      <w:pPr>
        <w:spacing w:after="120"/>
      </w:pPr>
      <w:r>
        <w:rPr>
          <w:b w:val="0"/>
          <w:i w:val="0"/>
        </w:rPr>
        <w:t>— Форс-мажор / кризис: [пострадал малый бизнес, экономический кризис и т. п.].</w:t>
      </w:r>
    </w:p>
    <w:p>
      <w:pPr>
        <w:spacing w:after="120"/>
      </w:pPr>
      <w:r>
        <w:rPr>
          <w:b w:val="0"/>
          <w:i w:val="0"/>
        </w:rPr>
        <w:t>С указанного момента моего дохода в размере [текущая сумма] руб. стало критически не хватать: после обязательных расходов и прожиточного минимума на меня и иждивенцев средств на обслуживание кредитов не остаётся. Я предпринимал(а) попытки урегулировать ситуацию (кредитные каникулы, рефинансирование), но кредиторы навстречу не пошли, начисление штрафов и пеней продолжилось.</w:t>
      </w:r>
    </w:p>
    <w:p>
      <w:pPr>
        <w:spacing w:after="120"/>
      </w:pPr>
      <w:r>
        <w:rPr>
          <w:b w:val="0"/>
          <w:i w:val="0"/>
        </w:rPr>
        <w:t>Я действовал(а) разумно и добросовестно: не скрывал(а) и не уничтожал(а) имущество, не совершал(а) фиктивных сделок с целью уклонения от уплаты долгов. Признаки фиктивного или преднамеренного банкротства в моих действиях отсутствуют.</w:t>
      </w:r>
    </w:p>
    <w:p>
      <w:pPr>
        <w:spacing w:after="120"/>
      </w:pPr>
      <w:r>
        <w:rPr>
          <w:b w:val="0"/>
          <w:i w:val="0"/>
        </w:rPr>
        <w:t>На основании изложенного, руководствуясь Федеральным законом от 26.10.2002 № 127-ФЗ «О несостоятельности (банкротстве)», прошу суд признать меня банкротом и ввести соответствующую процедуру для законного урегулирования задолженности.</w:t>
      </w:r>
    </w:p>
    <w:p>
      <w:pPr>
        <w:spacing w:after="80"/>
      </w:pPr>
    </w:p>
    <w:p>
      <w:pPr>
        <w:spacing w:after="120"/>
      </w:pPr>
      <w:r>
        <w:rPr>
          <w:b/>
          <w:i w:val="0"/>
        </w:rPr>
        <w:t>ПРИЛОЖЕНИЯ (копии документов, подтверждающих обстоятельства):</w:t>
      </w:r>
    </w:p>
    <w:p>
      <w:pPr>
        <w:spacing w:after="40"/>
      </w:pPr>
      <w:r>
        <w:rPr>
          <w:b w:val="0"/>
          <w:i w:val="0"/>
        </w:rPr>
        <w:t>1. [Приказ об увольнении / справка из центра занятости].</w:t>
      </w:r>
    </w:p>
    <w:p>
      <w:pPr>
        <w:spacing w:after="40"/>
      </w:pPr>
      <w:r>
        <w:rPr>
          <w:b w:val="0"/>
          <w:i w:val="0"/>
        </w:rPr>
        <w:t>2. [Медицинские выписки / больничные листы].</w:t>
      </w:r>
    </w:p>
    <w:p>
      <w:pPr>
        <w:spacing w:after="120"/>
      </w:pPr>
      <w:r>
        <w:rPr>
          <w:b w:val="0"/>
          <w:i w:val="0"/>
        </w:rPr>
        <w:t>3. [Талон-уведомление из полиции по факту мошенничества].</w:t>
      </w: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