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  <w:jc w:val="right"/>
      </w:pPr>
      <w:r>
        <w:rPr>
          <w:b/>
          <w:i w:val="0"/>
        </w:rPr>
        <w:t>В Арбитражный суд [наименование региона]</w:t>
      </w:r>
    </w:p>
    <w:p>
      <w:pPr>
        <w:spacing w:after="120"/>
        <w:jc w:val="right"/>
      </w:pPr>
      <w:r>
        <w:rPr>
          <w:b/>
          <w:i w:val="0"/>
        </w:rPr>
        <w:t>От должника: [ФИО полностью]</w:t>
      </w:r>
    </w:p>
    <w:p>
      <w:pPr>
        <w:spacing w:after="120"/>
        <w:jc w:val="right"/>
      </w:pPr>
      <w:r>
        <w:rPr>
          <w:b w:val="0"/>
          <w:i w:val="0"/>
        </w:rPr>
        <w:t>Адрес регистрации: [полный адрес]</w:t>
      </w:r>
    </w:p>
    <w:p>
      <w:pPr>
        <w:spacing w:after="120"/>
        <w:jc w:val="right"/>
      </w:pPr>
      <w:r>
        <w:rPr>
          <w:b w:val="0"/>
          <w:i w:val="0"/>
        </w:rPr>
        <w:t>Телефон: [номер]</w:t>
      </w:r>
    </w:p>
    <w:p>
      <w:pPr>
        <w:spacing w:after="120"/>
        <w:jc w:val="right"/>
      </w:pPr>
      <w:r>
        <w:rPr>
          <w:b w:val="0"/>
          <w:i w:val="0"/>
        </w:rPr>
        <w:t>Дело № [номер дела, если присвоен, иначе «по заявлению о признании банкротом»]</w:t>
      </w:r>
    </w:p>
    <w:p>
      <w:pPr>
        <w:spacing w:after="120"/>
      </w:pPr>
    </w:p>
    <w:p>
      <w:pPr>
        <w:spacing w:after="120"/>
        <w:jc w:val="center"/>
      </w:pPr>
      <w:r>
        <w:rPr>
          <w:b/>
          <w:i w:val="0"/>
          <w:sz w:val="28"/>
        </w:rPr>
        <w:t>ХОДАТАЙСТВО</w:t>
      </w:r>
    </w:p>
    <w:p>
      <w:pPr>
        <w:spacing w:after="120"/>
        <w:jc w:val="center"/>
      </w:pPr>
      <w:r>
        <w:rPr>
          <w:b/>
          <w:i w:val="0"/>
        </w:rPr>
        <w:t>о приобщении к материалам дела доказательств внесения денежных средств на выплату вознаграждения финансовому управляющему</w:t>
      </w:r>
    </w:p>
    <w:p>
      <w:pPr>
        <w:spacing w:after="120"/>
      </w:pPr>
    </w:p>
    <w:p>
      <w:pPr>
        <w:spacing w:after="120"/>
      </w:pPr>
      <w:r>
        <w:rPr>
          <w:b w:val="0"/>
          <w:i w:val="0"/>
        </w:rPr>
        <w:t>Мною, [ФИО], в Арбитражный суд [наименование региона] подано заявление о признании меня несостоятельным (банкротом) в соответствии со ст. 213.4 Федерального закона от 26.10.2002 № 127-ФЗ «О несостоятельности (банкротстве)».</w:t>
      </w:r>
    </w:p>
    <w:p>
      <w:pPr>
        <w:spacing w:after="120"/>
      </w:pPr>
      <w:r>
        <w:rPr>
          <w:b w:val="0"/>
          <w:i w:val="0"/>
        </w:rPr>
        <w:t>Согласно пункту 4 статьи 213.4 указанного Закона денежные средства на выплату вознаграждения финансовому управляющему в размере фиксированной суммы вознаграждения за одну процедуру вносятся в депозит арбитражного суда.</w:t>
      </w:r>
    </w:p>
    <w:p>
      <w:pPr>
        <w:spacing w:after="120"/>
      </w:pPr>
      <w:r>
        <w:rPr>
          <w:b w:val="0"/>
          <w:i w:val="0"/>
        </w:rPr>
        <w:t>Настоящим уведомляю суд, что мною произведена оплата на депозитный счёт Арбитражного суда [наименование региона] в размере 25 000 (двадцать пять тысяч) рублей.</w:t>
      </w:r>
    </w:p>
    <w:p>
      <w:pPr>
        <w:spacing w:after="120"/>
      </w:pPr>
      <w:r>
        <w:rPr>
          <w:b w:val="0"/>
          <w:i w:val="0"/>
        </w:rPr>
        <w:t>На основании изложенного, руководствуясь ст. 213.4 ФЗ-127 и ст. 159 АПК РФ,</w:t>
      </w:r>
    </w:p>
    <w:p>
      <w:pPr>
        <w:spacing w:after="120"/>
      </w:pPr>
      <w:r>
        <w:rPr>
          <w:b/>
          <w:i w:val="0"/>
        </w:rPr>
        <w:t>ПРОШУ СУД:</w:t>
      </w:r>
    </w:p>
    <w:p>
      <w:pPr>
        <w:spacing w:after="120"/>
      </w:pPr>
      <w:r>
        <w:rPr>
          <w:b w:val="0"/>
          <w:i w:val="0"/>
        </w:rPr>
        <w:t>Приобщить к материалам дела № [номер дела] оригинал платёжного документа (квитанции / чека-ордера) № [номер] от «___» ______________ 202__ г., подтверждающего внесение денежных средств на депозит суда для выплаты вознаграждения финансовому управляющему.</w:t>
      </w:r>
    </w:p>
    <w:p>
      <w:pPr>
        <w:spacing w:after="120"/>
      </w:pPr>
      <w:r>
        <w:rPr>
          <w:b/>
          <w:i w:val="0"/>
        </w:rPr>
        <w:t>ПРИЛОЖЕНИЕ:</w:t>
      </w:r>
    </w:p>
    <w:p>
      <w:pPr>
        <w:spacing w:after="120"/>
      </w:pPr>
      <w:r>
        <w:rPr>
          <w:b w:val="0"/>
          <w:i w:val="0"/>
        </w:rPr>
        <w:t>1. Оригинал квитанции об оплате на сумму 25 000 рублей.</w:t>
      </w:r>
    </w:p>
    <w:p>
      <w:pPr>
        <w:spacing w:after="120"/>
      </w:pPr>
      <w:r>
        <w:rPr>
          <w:b w:val="0"/>
          <w:i w:val="0"/>
        </w:rPr>
        <w:t>Дата: «___» ______________ 202__ г.</w:t>
      </w:r>
    </w:p>
    <w:p>
      <w:pPr>
        <w:spacing w:after="120"/>
      </w:pPr>
      <w:r>
        <w:rPr>
          <w:b w:val="0"/>
          <w:i w:val="0"/>
        </w:rPr>
        <w:t>Подпись: _________________ / [расшифровка]</w:t>
      </w:r>
    </w:p>
    <w:p>
      <w:pPr>
        <w:spacing w:after="40"/>
      </w:pPr>
    </w:p>
    <w:p>
      <w:pPr>
        <w:spacing w:after="120"/>
      </w:pPr>
      <w:r>
        <w:rPr>
          <w:b w:val="0"/>
          <w:i/>
          <w:color w:val="6B6F76"/>
          <w:sz w:val="18"/>
        </w:rPr>
        <w:t>Шаблон подготовлен справочным проектом «Точка опоры» (blog127.ru). Не является юридической консультацией; перед подачей выверьте данные под вашу ситуацию.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